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F9A8" w14:textId="77777777" w:rsidR="00DC270B" w:rsidRPr="00DC270B" w:rsidRDefault="00DC270B" w:rsidP="00DC270B">
      <w:pPr>
        <w:rPr>
          <w:sz w:val="44"/>
          <w:szCs w:val="44"/>
        </w:rPr>
      </w:pPr>
    </w:p>
    <w:p w14:paraId="0498D791" w14:textId="77777777" w:rsidR="00DC270B" w:rsidRPr="00DC270B" w:rsidRDefault="00DC270B" w:rsidP="00DC270B">
      <w:pPr>
        <w:rPr>
          <w:sz w:val="44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36DE4" w:rsidRPr="00DC270B" w14:paraId="1C07989D" w14:textId="77777777">
        <w:tc>
          <w:tcPr>
            <w:tcW w:w="4320" w:type="dxa"/>
          </w:tcPr>
          <w:p w14:paraId="710885B1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>😊 Radost</w:t>
            </w:r>
          </w:p>
        </w:tc>
        <w:tc>
          <w:tcPr>
            <w:tcW w:w="4320" w:type="dxa"/>
          </w:tcPr>
          <w:p w14:paraId="200A9041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 xml:space="preserve">😡 </w:t>
            </w:r>
            <w:proofErr w:type="spellStart"/>
            <w:r w:rsidRPr="00DC270B">
              <w:rPr>
                <w:sz w:val="44"/>
                <w:szCs w:val="44"/>
              </w:rPr>
              <w:t>Ljutnja</w:t>
            </w:r>
            <w:proofErr w:type="spellEnd"/>
          </w:p>
          <w:p w14:paraId="2E69E091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  <w:p w14:paraId="6EFDDCAC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</w:tc>
      </w:tr>
      <w:tr w:rsidR="00836DE4" w:rsidRPr="00DC270B" w14:paraId="5F869C5D" w14:textId="77777777">
        <w:tc>
          <w:tcPr>
            <w:tcW w:w="4320" w:type="dxa"/>
          </w:tcPr>
          <w:p w14:paraId="6A7688B0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>😢 Tuga</w:t>
            </w:r>
          </w:p>
        </w:tc>
        <w:tc>
          <w:tcPr>
            <w:tcW w:w="4320" w:type="dxa"/>
          </w:tcPr>
          <w:p w14:paraId="544E9BF1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 xml:space="preserve">😕 </w:t>
            </w:r>
            <w:proofErr w:type="spellStart"/>
            <w:r w:rsidRPr="00DC270B">
              <w:rPr>
                <w:sz w:val="44"/>
                <w:szCs w:val="44"/>
              </w:rPr>
              <w:t>Zbunjenost</w:t>
            </w:r>
            <w:proofErr w:type="spellEnd"/>
          </w:p>
          <w:p w14:paraId="231D34D1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  <w:p w14:paraId="6066B6FB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</w:tc>
      </w:tr>
      <w:tr w:rsidR="00836DE4" w:rsidRPr="00DC270B" w14:paraId="37638897" w14:textId="77777777">
        <w:tc>
          <w:tcPr>
            <w:tcW w:w="4320" w:type="dxa"/>
          </w:tcPr>
          <w:p w14:paraId="4A298C2D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>😨 Strah</w:t>
            </w:r>
          </w:p>
        </w:tc>
        <w:tc>
          <w:tcPr>
            <w:tcW w:w="4320" w:type="dxa"/>
          </w:tcPr>
          <w:p w14:paraId="72B0A8FD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 xml:space="preserve">😌 </w:t>
            </w:r>
            <w:proofErr w:type="spellStart"/>
            <w:r w:rsidRPr="00DC270B">
              <w:rPr>
                <w:sz w:val="44"/>
                <w:szCs w:val="44"/>
              </w:rPr>
              <w:t>Ponos</w:t>
            </w:r>
            <w:proofErr w:type="spellEnd"/>
          </w:p>
          <w:p w14:paraId="5AFCC062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  <w:p w14:paraId="36F385DF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</w:tc>
      </w:tr>
      <w:tr w:rsidR="00836DE4" w:rsidRPr="00DC270B" w14:paraId="2B1C04F9" w14:textId="77777777">
        <w:tc>
          <w:tcPr>
            <w:tcW w:w="4320" w:type="dxa"/>
          </w:tcPr>
          <w:p w14:paraId="007BD4C3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>😂 Smijeh</w:t>
            </w:r>
          </w:p>
        </w:tc>
        <w:tc>
          <w:tcPr>
            <w:tcW w:w="4320" w:type="dxa"/>
          </w:tcPr>
          <w:p w14:paraId="56A12EF6" w14:textId="77777777" w:rsidR="00836DE4" w:rsidRPr="00DC270B" w:rsidRDefault="00000000">
            <w:pPr>
              <w:jc w:val="center"/>
              <w:rPr>
                <w:sz w:val="44"/>
                <w:szCs w:val="44"/>
              </w:rPr>
            </w:pPr>
            <w:r w:rsidRPr="00DC270B">
              <w:rPr>
                <w:sz w:val="44"/>
                <w:szCs w:val="44"/>
              </w:rPr>
              <w:t>😴 Umor</w:t>
            </w:r>
          </w:p>
          <w:p w14:paraId="334A167F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  <w:p w14:paraId="299DF064" w14:textId="77777777" w:rsidR="00DC270B" w:rsidRPr="00DC270B" w:rsidRDefault="00DC270B">
            <w:pPr>
              <w:jc w:val="center"/>
              <w:rPr>
                <w:sz w:val="44"/>
                <w:szCs w:val="44"/>
              </w:rPr>
            </w:pPr>
          </w:p>
        </w:tc>
      </w:tr>
      <w:tr w:rsidR="00836DE4" w:rsidRPr="00DC270B" w14:paraId="166F6D87" w14:textId="77777777">
        <w:tc>
          <w:tcPr>
            <w:tcW w:w="4320" w:type="dxa"/>
          </w:tcPr>
          <w:p w14:paraId="6CF77EDC" w14:textId="6FC6C1C6" w:rsidR="00836DE4" w:rsidRPr="00DC270B" w:rsidRDefault="00836D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320" w:type="dxa"/>
          </w:tcPr>
          <w:p w14:paraId="6DCAC188" w14:textId="769290B7" w:rsidR="00836DE4" w:rsidRPr="00DC270B" w:rsidRDefault="00836DE4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BC995E8" w14:textId="77777777" w:rsidR="006771FE" w:rsidRPr="00DC270B" w:rsidRDefault="006771FE">
      <w:pPr>
        <w:rPr>
          <w:sz w:val="44"/>
          <w:szCs w:val="44"/>
        </w:rPr>
      </w:pPr>
    </w:p>
    <w:sectPr w:rsidR="006771FE" w:rsidRPr="00DC27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893692">
    <w:abstractNumId w:val="8"/>
  </w:num>
  <w:num w:numId="2" w16cid:durableId="1389182608">
    <w:abstractNumId w:val="6"/>
  </w:num>
  <w:num w:numId="3" w16cid:durableId="129786887">
    <w:abstractNumId w:val="5"/>
  </w:num>
  <w:num w:numId="4" w16cid:durableId="1293025656">
    <w:abstractNumId w:val="4"/>
  </w:num>
  <w:num w:numId="5" w16cid:durableId="758134311">
    <w:abstractNumId w:val="7"/>
  </w:num>
  <w:num w:numId="6" w16cid:durableId="568418126">
    <w:abstractNumId w:val="3"/>
  </w:num>
  <w:num w:numId="7" w16cid:durableId="34549112">
    <w:abstractNumId w:val="2"/>
  </w:num>
  <w:num w:numId="8" w16cid:durableId="591276773">
    <w:abstractNumId w:val="1"/>
  </w:num>
  <w:num w:numId="9" w16cid:durableId="108726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771FE"/>
    <w:rsid w:val="00836DE4"/>
    <w:rsid w:val="00936D07"/>
    <w:rsid w:val="00AA1D8D"/>
    <w:rsid w:val="00B47730"/>
    <w:rsid w:val="00C8656F"/>
    <w:rsid w:val="00CB0664"/>
    <w:rsid w:val="00DC270B"/>
    <w:rsid w:val="00DE3D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D7F021"/>
  <w14:defaultImageDpi w14:val="300"/>
  <w15:docId w15:val="{1D156973-4884-49FA-8269-41B4B8E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Željko Predojević</cp:lastModifiedBy>
  <cp:revision>2</cp:revision>
  <dcterms:created xsi:type="dcterms:W3CDTF">2025-05-19T16:08:00Z</dcterms:created>
  <dcterms:modified xsi:type="dcterms:W3CDTF">2025-05-19T16:08:00Z</dcterms:modified>
  <cp:category/>
</cp:coreProperties>
</file>