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81CF" w14:textId="77777777" w:rsidR="00E42F79" w:rsidRPr="00E42F79" w:rsidRDefault="00E42F79" w:rsidP="00E42F79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979B8" w14:paraId="4339029D" w14:textId="77777777">
        <w:tc>
          <w:tcPr>
            <w:tcW w:w="4320" w:type="dxa"/>
          </w:tcPr>
          <w:p w14:paraId="389AF49E" w14:textId="77777777" w:rsidR="00D979B8" w:rsidRDefault="00000000">
            <w:pPr>
              <w:jc w:val="center"/>
            </w:pPr>
            <w:r>
              <w:rPr>
                <w:sz w:val="32"/>
              </w:rPr>
              <w:t>✔️ Doručak</w:t>
            </w:r>
          </w:p>
        </w:tc>
        <w:tc>
          <w:tcPr>
            <w:tcW w:w="4320" w:type="dxa"/>
          </w:tcPr>
          <w:p w14:paraId="6AE3F233" w14:textId="77777777" w:rsidR="00D979B8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>✔️ Prijatelj</w:t>
            </w:r>
          </w:p>
          <w:p w14:paraId="43E60D3C" w14:textId="77777777" w:rsidR="00E42F79" w:rsidRDefault="00E42F79">
            <w:pPr>
              <w:jc w:val="center"/>
              <w:rPr>
                <w:sz w:val="32"/>
              </w:rPr>
            </w:pPr>
          </w:p>
          <w:p w14:paraId="2BA710B7" w14:textId="77777777" w:rsidR="00E42F79" w:rsidRDefault="00E42F79">
            <w:pPr>
              <w:jc w:val="center"/>
            </w:pPr>
          </w:p>
        </w:tc>
      </w:tr>
      <w:tr w:rsidR="00D979B8" w14:paraId="19EA5607" w14:textId="77777777">
        <w:tc>
          <w:tcPr>
            <w:tcW w:w="4320" w:type="dxa"/>
          </w:tcPr>
          <w:p w14:paraId="7D261B78" w14:textId="77777777" w:rsidR="00D979B8" w:rsidRDefault="00000000">
            <w:pPr>
              <w:jc w:val="center"/>
            </w:pPr>
            <w:r>
              <w:rPr>
                <w:sz w:val="32"/>
              </w:rPr>
              <w:t>✔️ Dobar san</w:t>
            </w:r>
          </w:p>
        </w:tc>
        <w:tc>
          <w:tcPr>
            <w:tcW w:w="4320" w:type="dxa"/>
          </w:tcPr>
          <w:p w14:paraId="0C6815AC" w14:textId="77777777" w:rsidR="00D979B8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✔️ </w:t>
            </w:r>
            <w:proofErr w:type="spellStart"/>
            <w:r>
              <w:rPr>
                <w:sz w:val="32"/>
              </w:rPr>
              <w:t>Pohvala</w:t>
            </w:r>
            <w:proofErr w:type="spellEnd"/>
          </w:p>
          <w:p w14:paraId="2EFBE168" w14:textId="77777777" w:rsidR="00E42F79" w:rsidRDefault="00E42F79">
            <w:pPr>
              <w:jc w:val="center"/>
              <w:rPr>
                <w:sz w:val="32"/>
              </w:rPr>
            </w:pPr>
          </w:p>
          <w:p w14:paraId="39F8D403" w14:textId="77777777" w:rsidR="00E42F79" w:rsidRDefault="00E42F79">
            <w:pPr>
              <w:jc w:val="center"/>
            </w:pPr>
          </w:p>
        </w:tc>
      </w:tr>
      <w:tr w:rsidR="00D979B8" w14:paraId="236A0E0A" w14:textId="77777777">
        <w:tc>
          <w:tcPr>
            <w:tcW w:w="4320" w:type="dxa"/>
          </w:tcPr>
          <w:p w14:paraId="4DF30357" w14:textId="77777777" w:rsidR="00D979B8" w:rsidRDefault="00000000">
            <w:pPr>
              <w:jc w:val="center"/>
            </w:pPr>
            <w:r>
              <w:rPr>
                <w:sz w:val="32"/>
              </w:rPr>
              <w:t>✔️ Kad me netko sluša</w:t>
            </w:r>
          </w:p>
        </w:tc>
        <w:tc>
          <w:tcPr>
            <w:tcW w:w="4320" w:type="dxa"/>
          </w:tcPr>
          <w:p w14:paraId="6E9A5E31" w14:textId="77777777" w:rsidR="00D979B8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✔️ </w:t>
            </w:r>
            <w:proofErr w:type="spellStart"/>
            <w:r>
              <w:rPr>
                <w:sz w:val="32"/>
              </w:rPr>
              <w:t>Igranje</w:t>
            </w:r>
            <w:proofErr w:type="spellEnd"/>
          </w:p>
          <w:p w14:paraId="64F2D6F0" w14:textId="77777777" w:rsidR="00E42F79" w:rsidRDefault="00E42F79">
            <w:pPr>
              <w:jc w:val="center"/>
              <w:rPr>
                <w:sz w:val="32"/>
              </w:rPr>
            </w:pPr>
          </w:p>
          <w:p w14:paraId="7ED3EE4D" w14:textId="77777777" w:rsidR="00E42F79" w:rsidRDefault="00E42F79">
            <w:pPr>
              <w:jc w:val="center"/>
            </w:pPr>
          </w:p>
        </w:tc>
      </w:tr>
      <w:tr w:rsidR="00D979B8" w14:paraId="7A9F59FD" w14:textId="77777777">
        <w:tc>
          <w:tcPr>
            <w:tcW w:w="4320" w:type="dxa"/>
          </w:tcPr>
          <w:p w14:paraId="36A95818" w14:textId="60E2978A" w:rsidR="00D979B8" w:rsidRDefault="00000000">
            <w:pPr>
              <w:jc w:val="center"/>
            </w:pPr>
            <w:r>
              <w:rPr>
                <w:sz w:val="32"/>
              </w:rPr>
              <w:t xml:space="preserve">✔️ </w:t>
            </w:r>
            <w:r w:rsidR="00E42F79">
              <w:rPr>
                <w:sz w:val="32"/>
              </w:rPr>
              <w:t xml:space="preserve">Moja </w:t>
            </w:r>
            <w:proofErr w:type="spellStart"/>
            <w:r w:rsidR="00E42F79">
              <w:rPr>
                <w:sz w:val="32"/>
              </w:rPr>
              <w:t>učiteljica</w:t>
            </w:r>
            <w:proofErr w:type="spellEnd"/>
          </w:p>
        </w:tc>
        <w:tc>
          <w:tcPr>
            <w:tcW w:w="4320" w:type="dxa"/>
          </w:tcPr>
          <w:p w14:paraId="7409BC94" w14:textId="77777777" w:rsidR="00D979B8" w:rsidRDefault="0000000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✔️ Mirna </w:t>
            </w:r>
            <w:proofErr w:type="spellStart"/>
            <w:r>
              <w:rPr>
                <w:sz w:val="32"/>
              </w:rPr>
              <w:t>učionica</w:t>
            </w:r>
            <w:proofErr w:type="spellEnd"/>
          </w:p>
          <w:p w14:paraId="3AE20143" w14:textId="77777777" w:rsidR="00E42F79" w:rsidRDefault="00E42F79">
            <w:pPr>
              <w:jc w:val="center"/>
              <w:rPr>
                <w:sz w:val="32"/>
              </w:rPr>
            </w:pPr>
          </w:p>
          <w:p w14:paraId="19A56EFB" w14:textId="77777777" w:rsidR="00E42F79" w:rsidRDefault="00E42F79">
            <w:pPr>
              <w:jc w:val="center"/>
            </w:pPr>
          </w:p>
        </w:tc>
      </w:tr>
      <w:tr w:rsidR="00D979B8" w14:paraId="26B17937" w14:textId="77777777">
        <w:tc>
          <w:tcPr>
            <w:tcW w:w="4320" w:type="dxa"/>
          </w:tcPr>
          <w:p w14:paraId="4E4C31B3" w14:textId="77777777" w:rsidR="00D979B8" w:rsidRDefault="00000000">
            <w:pPr>
              <w:jc w:val="center"/>
            </w:pPr>
            <w:r>
              <w:rPr>
                <w:sz w:val="32"/>
              </w:rPr>
              <w:t>✔️ Kad mi roditelj kaže bravo</w:t>
            </w:r>
          </w:p>
        </w:tc>
        <w:tc>
          <w:tcPr>
            <w:tcW w:w="4320" w:type="dxa"/>
          </w:tcPr>
          <w:p w14:paraId="5C1B845B" w14:textId="77777777" w:rsidR="00D979B8" w:rsidRDefault="00000000">
            <w:pPr>
              <w:jc w:val="center"/>
            </w:pPr>
            <w:r>
              <w:rPr>
                <w:sz w:val="32"/>
              </w:rPr>
              <w:t>✔️ Kad naučim nešto novo</w:t>
            </w:r>
          </w:p>
        </w:tc>
      </w:tr>
    </w:tbl>
    <w:p w14:paraId="01840AE0" w14:textId="77777777" w:rsidR="004E3098" w:rsidRDefault="004E3098"/>
    <w:sectPr w:rsidR="004E30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9794459">
    <w:abstractNumId w:val="8"/>
  </w:num>
  <w:num w:numId="2" w16cid:durableId="768159996">
    <w:abstractNumId w:val="6"/>
  </w:num>
  <w:num w:numId="3" w16cid:durableId="1243418156">
    <w:abstractNumId w:val="5"/>
  </w:num>
  <w:num w:numId="4" w16cid:durableId="1783527523">
    <w:abstractNumId w:val="4"/>
  </w:num>
  <w:num w:numId="5" w16cid:durableId="931667454">
    <w:abstractNumId w:val="7"/>
  </w:num>
  <w:num w:numId="6" w16cid:durableId="2003926595">
    <w:abstractNumId w:val="3"/>
  </w:num>
  <w:num w:numId="7" w16cid:durableId="1292248151">
    <w:abstractNumId w:val="2"/>
  </w:num>
  <w:num w:numId="8" w16cid:durableId="2133747855">
    <w:abstractNumId w:val="1"/>
  </w:num>
  <w:num w:numId="9" w16cid:durableId="75779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3098"/>
    <w:rsid w:val="00682B9C"/>
    <w:rsid w:val="00936D07"/>
    <w:rsid w:val="00AA1D8D"/>
    <w:rsid w:val="00B47730"/>
    <w:rsid w:val="00C8656F"/>
    <w:rsid w:val="00CB0664"/>
    <w:rsid w:val="00D979B8"/>
    <w:rsid w:val="00E42F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1B71E5"/>
  <w14:defaultImageDpi w14:val="300"/>
  <w15:docId w15:val="{1D156973-4884-49FA-8269-41B4B8E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Željko Predojević</cp:lastModifiedBy>
  <cp:revision>2</cp:revision>
  <dcterms:created xsi:type="dcterms:W3CDTF">2025-05-19T16:09:00Z</dcterms:created>
  <dcterms:modified xsi:type="dcterms:W3CDTF">2025-05-19T16:09:00Z</dcterms:modified>
  <cp:category/>
</cp:coreProperties>
</file>