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70A6" w14:textId="77777777" w:rsidR="004E566A" w:rsidRDefault="00000000">
      <w:pPr>
        <w:pStyle w:val="Naslov"/>
      </w:pPr>
      <w:r>
        <w:t>🕯️ NASTAVNI LISTIĆ – ISTRAŽIVANJE ŽRTAVA HOLOKAUSTA IZ BARANJE</w:t>
      </w:r>
    </w:p>
    <w:p w14:paraId="29C93565" w14:textId="77777777" w:rsidR="004E566A" w:rsidRDefault="00000000">
      <w:r>
        <w:t>Povodom Dana sjećanja na Holokaust</w:t>
      </w:r>
    </w:p>
    <w:p w14:paraId="27123A29" w14:textId="77777777" w:rsidR="004E566A" w:rsidRDefault="00000000">
      <w:r>
        <w:t>Ime i prezime učenika: __________________________________</w:t>
      </w:r>
    </w:p>
    <w:p w14:paraId="014E0D67" w14:textId="77777777" w:rsidR="004E566A" w:rsidRDefault="00000000">
      <w:r>
        <w:t>Razred: ___________     Datum: _____________________</w:t>
      </w:r>
    </w:p>
    <w:p w14:paraId="2A64E3BA" w14:textId="77777777" w:rsidR="004E566A" w:rsidRDefault="00000000">
      <w:pPr>
        <w:pStyle w:val="Naslov1"/>
      </w:pPr>
      <w:r>
        <w:t>I. PRONALAŽENJE PODATAKA U BAZI YAD VASHEM</w:t>
      </w:r>
    </w:p>
    <w:p w14:paraId="7B811459" w14:textId="77777777" w:rsidR="004E566A" w:rsidRDefault="00000000">
      <w:r>
        <w:t>Posjeti stranicu https://www.yadvashem.org i otvori tražilicu “Central Database of Shoah Victims’ Names”. Istraži jednu ili više osoba stradalih u Holokaustu s područja Baranje.</w:t>
      </w:r>
    </w:p>
    <w:p w14:paraId="21F689C1" w14:textId="77777777" w:rsidR="004E566A" w:rsidRDefault="00000000">
      <w:r>
        <w:t>1. Ime žrtve: ___________________________________________</w:t>
      </w:r>
    </w:p>
    <w:p w14:paraId="0A0F687D" w14:textId="77777777" w:rsidR="004E566A" w:rsidRDefault="00000000">
      <w:r>
        <w:t>2. Prezime žrtve: _________________________________________</w:t>
      </w:r>
    </w:p>
    <w:p w14:paraId="0C283FCE" w14:textId="77777777" w:rsidR="004E566A" w:rsidRDefault="00000000">
      <w:r>
        <w:t>3. Mjesto iz kojeg potječe (selo/naselje): ______________________</w:t>
      </w:r>
    </w:p>
    <w:p w14:paraId="7F2484BE" w14:textId="77777777" w:rsidR="004E566A" w:rsidRDefault="00000000">
      <w:r>
        <w:t>4. Godina rođenja (ako postoji): _____________________________</w:t>
      </w:r>
    </w:p>
    <w:p w14:paraId="37057518" w14:textId="77777777" w:rsidR="004E566A" w:rsidRDefault="00000000">
      <w:r>
        <w:t>5. Što znaš o njezinoj sudbini? (gdje je odvedena, gdje je stradala):</w:t>
      </w:r>
    </w:p>
    <w:p w14:paraId="6769EE29" w14:textId="77777777" w:rsidR="004E566A" w:rsidRDefault="00000000">
      <w:r>
        <w:t>____________________________________________________________________</w:t>
      </w:r>
    </w:p>
    <w:p w14:paraId="65E28FEE" w14:textId="77777777" w:rsidR="004E566A" w:rsidRDefault="00000000">
      <w:r>
        <w:t>____________________________________________________________________</w:t>
      </w:r>
    </w:p>
    <w:p w14:paraId="3FB89306" w14:textId="77777777" w:rsidR="004E566A" w:rsidRDefault="00000000">
      <w:pPr>
        <w:pStyle w:val="Naslov1"/>
      </w:pPr>
      <w:r>
        <w:t>II. MOJE MJESTO PAMĆENJA</w:t>
      </w:r>
    </w:p>
    <w:p w14:paraId="26ED26CC" w14:textId="77777777" w:rsidR="004E566A" w:rsidRDefault="00000000">
      <w:r>
        <w:t>Opiši gdje bi i kako u tvojoj školi ili selu/grad stavio simbol sjećanja na žrtve Holokausta iz tvoje sredine.</w:t>
      </w:r>
    </w:p>
    <w:p w14:paraId="72F61CE0" w14:textId="77777777" w:rsidR="004E566A" w:rsidRDefault="00000000">
      <w:r>
        <w:t>____________________________________________________________________</w:t>
      </w:r>
    </w:p>
    <w:p w14:paraId="66BEA320" w14:textId="77777777" w:rsidR="004E566A" w:rsidRDefault="00000000">
      <w:r>
        <w:t>____________________________________________________________________</w:t>
      </w:r>
    </w:p>
    <w:p w14:paraId="3A84F63D" w14:textId="77777777" w:rsidR="004E566A" w:rsidRDefault="00000000">
      <w:r>
        <w:t>____________________________________________________________________</w:t>
      </w:r>
    </w:p>
    <w:p w14:paraId="19E7666B" w14:textId="77777777" w:rsidR="004E566A" w:rsidRDefault="00000000">
      <w:pPr>
        <w:pStyle w:val="Naslov1"/>
      </w:pPr>
      <w:r>
        <w:t>III. PRIČA IZ OBITELJI ILI MJESTA (ako postoji)</w:t>
      </w:r>
    </w:p>
    <w:p w14:paraId="5D50CBB2" w14:textId="77777777" w:rsidR="004E566A" w:rsidRDefault="00000000">
      <w:r>
        <w:t>Učenici koji imaju podatke iz vlastite obitelji ili sela mogu ovdje zapisati ono što su saznali. Ako nemaju – ostavi prazno.</w:t>
      </w:r>
    </w:p>
    <w:p w14:paraId="7FA347AC" w14:textId="77777777" w:rsidR="004E566A" w:rsidRDefault="00000000">
      <w:r>
        <w:t>Ime osobe iz priče: ____________________________________________</w:t>
      </w:r>
    </w:p>
    <w:p w14:paraId="360193C9" w14:textId="77777777" w:rsidR="004E566A" w:rsidRDefault="00000000">
      <w:r>
        <w:lastRenderedPageBreak/>
        <w:t>Tko ti je ispričao ovu priču? ____________________________________</w:t>
      </w:r>
    </w:p>
    <w:p w14:paraId="758F5B0F" w14:textId="77777777" w:rsidR="004E566A" w:rsidRDefault="00000000">
      <w:r>
        <w:t>Ukratko napiši što si saznao:</w:t>
      </w:r>
    </w:p>
    <w:p w14:paraId="17A554E0" w14:textId="77777777" w:rsidR="004E566A" w:rsidRDefault="00000000">
      <w:r>
        <w:t>____________________________________________________________________</w:t>
      </w:r>
    </w:p>
    <w:p w14:paraId="3CB5C3C2" w14:textId="77777777" w:rsidR="004E566A" w:rsidRDefault="00000000">
      <w:r>
        <w:t>____________________________________________________________________</w:t>
      </w:r>
    </w:p>
    <w:p w14:paraId="2423ADAA" w14:textId="77777777" w:rsidR="004E566A" w:rsidRDefault="00000000">
      <w:pPr>
        <w:pStyle w:val="Naslov1"/>
      </w:pPr>
      <w:r>
        <w:t>IV. IMENA ZA PANO</w:t>
      </w:r>
    </w:p>
    <w:p w14:paraId="07CA117A" w14:textId="77777777" w:rsidR="004E566A" w:rsidRDefault="00000000">
      <w:r>
        <w:t>Napiši do 5 imena žrtava koje si pronašao i koje bi volio da se nađu na školskom panou sjećanja.</w:t>
      </w:r>
    </w:p>
    <w:p w14:paraId="6E0D2A11" w14:textId="77777777" w:rsidR="004E566A" w:rsidRDefault="00000000">
      <w:r>
        <w:t>1. ___________________________________</w:t>
      </w:r>
    </w:p>
    <w:p w14:paraId="0A13C996" w14:textId="77777777" w:rsidR="004E566A" w:rsidRDefault="00000000">
      <w:r>
        <w:t>2. ___________________________________</w:t>
      </w:r>
    </w:p>
    <w:p w14:paraId="34293943" w14:textId="77777777" w:rsidR="004E566A" w:rsidRDefault="00000000">
      <w:r>
        <w:t>3. ___________________________________</w:t>
      </w:r>
    </w:p>
    <w:p w14:paraId="2C869AE7" w14:textId="77777777" w:rsidR="004E566A" w:rsidRDefault="00000000">
      <w:r>
        <w:t>4. ___________________________________</w:t>
      </w:r>
    </w:p>
    <w:p w14:paraId="42F16869" w14:textId="77777777" w:rsidR="004E566A" w:rsidRDefault="00000000">
      <w:r>
        <w:t>5. ___________________________________</w:t>
      </w:r>
    </w:p>
    <w:p w14:paraId="423F4B7A" w14:textId="77777777" w:rsidR="004E566A" w:rsidRDefault="00000000">
      <w:pPr>
        <w:pStyle w:val="Naslov1"/>
      </w:pPr>
      <w:r>
        <w:t>V. REFLEKSIJA</w:t>
      </w:r>
    </w:p>
    <w:p w14:paraId="113F5E2A" w14:textId="77777777" w:rsidR="004E566A" w:rsidRDefault="00000000">
      <w:r>
        <w:t>Zašto je važno istraživati i pamtiti ove ljude? Što si naučio iz ovog istraživanja?</w:t>
      </w:r>
    </w:p>
    <w:p w14:paraId="470C38BD" w14:textId="77777777" w:rsidR="004E566A" w:rsidRDefault="00000000">
      <w:r>
        <w:t>____________________________________________________________________</w:t>
      </w:r>
    </w:p>
    <w:p w14:paraId="3AE98F70" w14:textId="77777777" w:rsidR="004E566A" w:rsidRDefault="00000000">
      <w:r>
        <w:t>____________________________________________________________________</w:t>
      </w:r>
    </w:p>
    <w:p w14:paraId="2D30A14B" w14:textId="77777777" w:rsidR="004E566A" w:rsidRDefault="00000000">
      <w:r>
        <w:t>____________________________________________________________________</w:t>
      </w:r>
    </w:p>
    <w:sectPr w:rsidR="004E56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5690025">
    <w:abstractNumId w:val="8"/>
  </w:num>
  <w:num w:numId="2" w16cid:durableId="1425758032">
    <w:abstractNumId w:val="6"/>
  </w:num>
  <w:num w:numId="3" w16cid:durableId="1870485332">
    <w:abstractNumId w:val="5"/>
  </w:num>
  <w:num w:numId="4" w16cid:durableId="999575631">
    <w:abstractNumId w:val="4"/>
  </w:num>
  <w:num w:numId="5" w16cid:durableId="244344119">
    <w:abstractNumId w:val="7"/>
  </w:num>
  <w:num w:numId="6" w16cid:durableId="388502913">
    <w:abstractNumId w:val="3"/>
  </w:num>
  <w:num w:numId="7" w16cid:durableId="556626258">
    <w:abstractNumId w:val="2"/>
  </w:num>
  <w:num w:numId="8" w16cid:durableId="1297759671">
    <w:abstractNumId w:val="1"/>
  </w:num>
  <w:num w:numId="9" w16cid:durableId="8837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E566A"/>
    <w:rsid w:val="008C69D2"/>
    <w:rsid w:val="00AA1D8D"/>
    <w:rsid w:val="00B47730"/>
    <w:rsid w:val="00CB0664"/>
    <w:rsid w:val="00F22F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3CF12"/>
  <w14:defaultImageDpi w14:val="300"/>
  <w15:docId w15:val="{F21195DE-9F1D-4CF5-B8CF-613868CA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Željko Predojević</cp:lastModifiedBy>
  <cp:revision>2</cp:revision>
  <dcterms:created xsi:type="dcterms:W3CDTF">2025-05-29T09:13:00Z</dcterms:created>
  <dcterms:modified xsi:type="dcterms:W3CDTF">2025-05-29T09:13:00Z</dcterms:modified>
  <cp:category/>
</cp:coreProperties>
</file>