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D07D" w14:textId="77777777" w:rsidR="00313619" w:rsidRDefault="00000000">
      <w:pPr>
        <w:pStyle w:val="Naslov"/>
      </w:pPr>
      <w:r>
        <w:t>RADNI LISTIĆI – Nadnaravna bića hrvatske tradicijske kulture</w:t>
      </w:r>
    </w:p>
    <w:p w14:paraId="33E91E82" w14:textId="77777777" w:rsidR="00313619" w:rsidRPr="000C3603" w:rsidRDefault="00000000">
      <w:pPr>
        <w:pStyle w:val="Naslov1"/>
        <w:rPr>
          <w:lang w:val="pt-PT"/>
        </w:rPr>
      </w:pPr>
      <w:r>
        <w:t>📄</w:t>
      </w:r>
      <w:r w:rsidRPr="000C3603">
        <w:rPr>
          <w:lang w:val="pt-PT"/>
        </w:rPr>
        <w:t xml:space="preserve"> RADNI LISTIĆ 1: Uvod u slavensku mitologiju</w:t>
      </w:r>
    </w:p>
    <w:p w14:paraId="11442590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Tema: Slavenska mitološka bića</w:t>
      </w:r>
    </w:p>
    <w:p w14:paraId="7E61D1F6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U hrvatskoj tradicijskoj kulturi čuvaju se tragovi slavenske mitologije. Ljudi su nekoć vjerovali u različita nadnaravna bića koja su mogla pomagati ili štetiti, ovisno o ponašanju ljudi i prirodnim pojavama.</w:t>
      </w:r>
    </w:p>
    <w:p w14:paraId="09C0C39B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1. Zaokruži tko je sve nadnaravno biće iz slavenske mitologije:</w:t>
      </w:r>
    </w:p>
    <w:p w14:paraId="431CC0E3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vila – vampir – učitelj – zmaj – krsnik – duh – čarobnjak – bog Perun – pas – mora</w:t>
      </w:r>
    </w:p>
    <w:p w14:paraId="4120AB6B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2. Što znaš o slavenskim božanstvima i bićima? Zaokruži točno (T) ili netočno (N):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313619" w14:paraId="7AF2169B" w14:textId="77777777">
        <w:tc>
          <w:tcPr>
            <w:tcW w:w="4320" w:type="dxa"/>
          </w:tcPr>
          <w:p w14:paraId="1D5CF161" w14:textId="77777777" w:rsidR="00313619" w:rsidRDefault="00000000">
            <w:proofErr w:type="spellStart"/>
            <w:r>
              <w:t>Izjava</w:t>
            </w:r>
            <w:proofErr w:type="spellEnd"/>
          </w:p>
        </w:tc>
        <w:tc>
          <w:tcPr>
            <w:tcW w:w="4320" w:type="dxa"/>
          </w:tcPr>
          <w:p w14:paraId="11A4D0FC" w14:textId="77777777" w:rsidR="00313619" w:rsidRDefault="00000000">
            <w:r>
              <w:t>T / N</w:t>
            </w:r>
          </w:p>
        </w:tc>
      </w:tr>
      <w:tr w:rsidR="00313619" w:rsidRPr="000C3603" w14:paraId="125CF8A3" w14:textId="77777777">
        <w:tc>
          <w:tcPr>
            <w:tcW w:w="4320" w:type="dxa"/>
          </w:tcPr>
          <w:p w14:paraId="345A27F4" w14:textId="77777777" w:rsidR="00313619" w:rsidRPr="000C3603" w:rsidRDefault="00000000">
            <w:pPr>
              <w:rPr>
                <w:lang w:val="pt-PT"/>
              </w:rPr>
            </w:pPr>
            <w:r w:rsidRPr="000C3603">
              <w:rPr>
                <w:lang w:val="pt-PT"/>
              </w:rPr>
              <w:t>Perun je bog groma i neba.</w:t>
            </w:r>
          </w:p>
        </w:tc>
        <w:tc>
          <w:tcPr>
            <w:tcW w:w="4320" w:type="dxa"/>
          </w:tcPr>
          <w:p w14:paraId="01BB87FF" w14:textId="77777777" w:rsidR="00313619" w:rsidRPr="000C3603" w:rsidRDefault="00313619">
            <w:pPr>
              <w:rPr>
                <w:lang w:val="pt-PT"/>
              </w:rPr>
            </w:pPr>
          </w:p>
        </w:tc>
      </w:tr>
      <w:tr w:rsidR="00313619" w14:paraId="52D8DEFE" w14:textId="77777777">
        <w:tc>
          <w:tcPr>
            <w:tcW w:w="4320" w:type="dxa"/>
          </w:tcPr>
          <w:p w14:paraId="13BB4522" w14:textId="77777777" w:rsidR="00313619" w:rsidRDefault="00000000">
            <w:r>
              <w:t xml:space="preserve">Morana je </w:t>
            </w:r>
            <w:proofErr w:type="spellStart"/>
            <w:r>
              <w:t>božica</w:t>
            </w:r>
            <w:proofErr w:type="spellEnd"/>
            <w:r>
              <w:t xml:space="preserve"> </w:t>
            </w:r>
            <w:proofErr w:type="spellStart"/>
            <w:r>
              <w:t>ljubavi</w:t>
            </w:r>
            <w:proofErr w:type="spellEnd"/>
            <w:r>
              <w:t>.</w:t>
            </w:r>
          </w:p>
        </w:tc>
        <w:tc>
          <w:tcPr>
            <w:tcW w:w="4320" w:type="dxa"/>
          </w:tcPr>
          <w:p w14:paraId="1257F183" w14:textId="77777777" w:rsidR="00313619" w:rsidRDefault="00313619"/>
        </w:tc>
      </w:tr>
      <w:tr w:rsidR="00313619" w:rsidRPr="000C3603" w14:paraId="7DD1159E" w14:textId="77777777">
        <w:tc>
          <w:tcPr>
            <w:tcW w:w="4320" w:type="dxa"/>
          </w:tcPr>
          <w:p w14:paraId="64EF9D26" w14:textId="77777777" w:rsidR="00313619" w:rsidRPr="000C3603" w:rsidRDefault="00000000">
            <w:pPr>
              <w:rPr>
                <w:lang w:val="pt-PT"/>
              </w:rPr>
            </w:pPr>
            <w:r w:rsidRPr="000C3603">
              <w:rPr>
                <w:lang w:val="pt-PT"/>
              </w:rPr>
              <w:t>Slaveni su vjerovali u duhove predaka.</w:t>
            </w:r>
          </w:p>
        </w:tc>
        <w:tc>
          <w:tcPr>
            <w:tcW w:w="4320" w:type="dxa"/>
          </w:tcPr>
          <w:p w14:paraId="576CA3B4" w14:textId="77777777" w:rsidR="00313619" w:rsidRPr="000C3603" w:rsidRDefault="00313619">
            <w:pPr>
              <w:rPr>
                <w:lang w:val="pt-PT"/>
              </w:rPr>
            </w:pPr>
          </w:p>
        </w:tc>
      </w:tr>
      <w:tr w:rsidR="00313619" w:rsidRPr="000C3603" w14:paraId="4336E551" w14:textId="77777777">
        <w:tc>
          <w:tcPr>
            <w:tcW w:w="4320" w:type="dxa"/>
          </w:tcPr>
          <w:p w14:paraId="59373772" w14:textId="77777777" w:rsidR="00313619" w:rsidRPr="000C3603" w:rsidRDefault="00000000">
            <w:pPr>
              <w:rPr>
                <w:lang w:val="pt-PT"/>
              </w:rPr>
            </w:pPr>
            <w:r w:rsidRPr="000C3603">
              <w:rPr>
                <w:lang w:val="pt-PT"/>
              </w:rPr>
              <w:t>Vile su živjele u planinama i pomagale ljudima.</w:t>
            </w:r>
          </w:p>
        </w:tc>
        <w:tc>
          <w:tcPr>
            <w:tcW w:w="4320" w:type="dxa"/>
          </w:tcPr>
          <w:p w14:paraId="365703BB" w14:textId="77777777" w:rsidR="00313619" w:rsidRPr="000C3603" w:rsidRDefault="00313619">
            <w:pPr>
              <w:rPr>
                <w:lang w:val="pt-PT"/>
              </w:rPr>
            </w:pPr>
          </w:p>
        </w:tc>
      </w:tr>
      <w:tr w:rsidR="00313619" w:rsidRPr="000C3603" w14:paraId="43C7BE39" w14:textId="77777777">
        <w:tc>
          <w:tcPr>
            <w:tcW w:w="4320" w:type="dxa"/>
          </w:tcPr>
          <w:p w14:paraId="2C0819BC" w14:textId="77777777" w:rsidR="00313619" w:rsidRPr="000C3603" w:rsidRDefault="00000000">
            <w:pPr>
              <w:rPr>
                <w:lang w:val="pt-PT"/>
              </w:rPr>
            </w:pPr>
            <w:r w:rsidRPr="000C3603">
              <w:rPr>
                <w:lang w:val="pt-PT"/>
              </w:rPr>
              <w:t>Vukodlak je bio zaštitnik djece.</w:t>
            </w:r>
          </w:p>
        </w:tc>
        <w:tc>
          <w:tcPr>
            <w:tcW w:w="4320" w:type="dxa"/>
          </w:tcPr>
          <w:p w14:paraId="4DD01BCF" w14:textId="77777777" w:rsidR="00313619" w:rsidRPr="000C3603" w:rsidRDefault="00313619">
            <w:pPr>
              <w:rPr>
                <w:lang w:val="pt-PT"/>
              </w:rPr>
            </w:pPr>
          </w:p>
        </w:tc>
      </w:tr>
    </w:tbl>
    <w:p w14:paraId="60D96B5E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3. Kako su ljudi u prošlosti tumačili prirodne pojave kroz mitologiju?</w:t>
      </w:r>
    </w:p>
    <w:p w14:paraId="0FF8ED1D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Odgovor: ____________________________________________________________</w:t>
      </w:r>
    </w:p>
    <w:p w14:paraId="645AE276" w14:textId="77777777" w:rsidR="000C3603" w:rsidRDefault="00000000">
      <w:pPr>
        <w:pStyle w:val="Naslov1"/>
        <w:rPr>
          <w:lang w:val="pt-PT"/>
        </w:rPr>
      </w:pPr>
      <w:r>
        <w:t>📄</w:t>
      </w:r>
      <w:r w:rsidRPr="000C3603">
        <w:rPr>
          <w:lang w:val="pt-PT"/>
        </w:rPr>
        <w:t xml:space="preserve"> RADNI LISTIĆ 2: </w:t>
      </w:r>
    </w:p>
    <w:p w14:paraId="127C2FDE" w14:textId="77777777" w:rsidR="000C3603" w:rsidRPr="000C3603" w:rsidRDefault="000C3603" w:rsidP="000C3603">
      <w:pPr>
        <w:rPr>
          <w:lang w:val="pt-PT"/>
        </w:rPr>
      </w:pPr>
      <w:r>
        <w:rPr>
          <w:rFonts w:ascii="Segoe UI Emoji" w:hAnsi="Segoe UI Emoji" w:cs="Segoe UI Emoji"/>
        </w:rPr>
        <w:t>🎯</w:t>
      </w:r>
      <w:r w:rsidRPr="000C3603">
        <w:rPr>
          <w:lang w:val="pt-PT"/>
        </w:rPr>
        <w:t xml:space="preserve"> Cilj: Upoznati obilježja predaje kao književnog žanra i razumjeti njezinu ulogu u prenošenju vjerovanja, običaja i strahova prošlih zajednica.</w:t>
      </w:r>
    </w:p>
    <w:p w14:paraId="41450BB9" w14:textId="77777777" w:rsidR="000C3603" w:rsidRPr="000C3603" w:rsidRDefault="000C3603" w:rsidP="000C3603">
      <w:pPr>
        <w:pStyle w:val="Naslov1"/>
        <w:rPr>
          <w:lang w:val="pt-PT"/>
        </w:rPr>
      </w:pPr>
      <w:r w:rsidRPr="000C3603">
        <w:rPr>
          <w:lang w:val="pt-PT"/>
        </w:rPr>
        <w:t>1. Što je predaja?</w:t>
      </w:r>
    </w:p>
    <w:p w14:paraId="10DF9B44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Zaokruži točan odgovor:</w:t>
      </w:r>
    </w:p>
    <w:p w14:paraId="6D54381F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Predaja je:</w:t>
      </w:r>
    </w:p>
    <w:p w14:paraId="52F9F4D9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a) pjesma koju su pjevale vile</w:t>
      </w:r>
      <w:r w:rsidRPr="000C3603">
        <w:rPr>
          <w:lang w:val="pt-PT"/>
        </w:rPr>
        <w:br/>
        <w:t>b) istinita vijest iz novina</w:t>
      </w:r>
      <w:r w:rsidRPr="000C3603">
        <w:rPr>
          <w:lang w:val="pt-PT"/>
        </w:rPr>
        <w:br/>
        <w:t>c) priča koja se usmeno prenosi kroz generacije o događajima, mjestima i bićima</w:t>
      </w:r>
    </w:p>
    <w:p w14:paraId="5A32FEC6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Tvoj odgovor: ________</w:t>
      </w:r>
    </w:p>
    <w:p w14:paraId="7164D8E1" w14:textId="77777777" w:rsidR="000C3603" w:rsidRPr="000C3603" w:rsidRDefault="000C3603" w:rsidP="000C3603">
      <w:pPr>
        <w:pStyle w:val="Naslov1"/>
        <w:rPr>
          <w:lang w:val="pt-PT"/>
        </w:rPr>
      </w:pPr>
      <w:r w:rsidRPr="000C3603">
        <w:rPr>
          <w:lang w:val="pt-PT"/>
        </w:rPr>
        <w:lastRenderedPageBreak/>
        <w:t>2. Obilježja predaje</w:t>
      </w:r>
    </w:p>
    <w:p w14:paraId="44E11F9B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Dopuni rečenice prema svojim saznanjima:</w:t>
      </w:r>
    </w:p>
    <w:p w14:paraId="0B865E7E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- Predaje su priče koje govore o _______________________________________.</w:t>
      </w:r>
    </w:p>
    <w:p w14:paraId="3CE3D1CE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- Ljudi su ih prenosili _____________________________________________.</w:t>
      </w:r>
    </w:p>
    <w:p w14:paraId="0AF49100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- Mnoge predaje objašnjavaju ______________________________________.</w:t>
      </w:r>
    </w:p>
    <w:p w14:paraId="636B5336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- Bića u predajama često imaju _____________________________________.</w:t>
      </w:r>
    </w:p>
    <w:p w14:paraId="276430E2" w14:textId="77777777" w:rsidR="000C3603" w:rsidRPr="000C3603" w:rsidRDefault="000C3603" w:rsidP="000C3603">
      <w:pPr>
        <w:pStyle w:val="Naslov1"/>
        <w:rPr>
          <w:lang w:val="pt-PT"/>
        </w:rPr>
      </w:pPr>
      <w:r w:rsidRPr="000C3603">
        <w:rPr>
          <w:lang w:val="pt-PT"/>
        </w:rPr>
        <w:t>3. Analiza pročitane predaje</w:t>
      </w:r>
    </w:p>
    <w:p w14:paraId="49B42804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Naslov predaje: _______________________________________</w:t>
      </w:r>
    </w:p>
    <w:p w14:paraId="1F6FFA18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Biće o kojem se govori: _________________________________</w:t>
      </w:r>
    </w:p>
    <w:p w14:paraId="25DA3FFD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Mjesto radnje: _________________________________________</w:t>
      </w:r>
    </w:p>
    <w:p w14:paraId="40D59B83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Što se neobično događa u predaji?</w:t>
      </w:r>
    </w:p>
    <w:p w14:paraId="5DBBB8D2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_________________________________________________________</w:t>
      </w:r>
    </w:p>
    <w:p w14:paraId="05AE2E07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Koju poruku predaja prenosi ili što objašnjava?</w:t>
      </w:r>
    </w:p>
    <w:p w14:paraId="06287EF0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_________________________________________________________</w:t>
      </w:r>
    </w:p>
    <w:p w14:paraId="5A9A8019" w14:textId="77777777" w:rsidR="000C3603" w:rsidRPr="000C3603" w:rsidRDefault="000C3603" w:rsidP="000C3603">
      <w:pPr>
        <w:pStyle w:val="Naslov1"/>
        <w:rPr>
          <w:lang w:val="pt-PT"/>
        </w:rPr>
      </w:pPr>
      <w:r w:rsidRPr="000C3603">
        <w:rPr>
          <w:lang w:val="pt-PT"/>
        </w:rPr>
        <w:t>4. Izmisli vlastitu predaju</w:t>
      </w:r>
    </w:p>
    <w:p w14:paraId="743120C9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Izmisli kratku predaju koja se događa u tvojoj okolini. Uključi neko neobično biće, mjesto i događaj.</w:t>
      </w:r>
    </w:p>
    <w:p w14:paraId="1BC3B9D4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Naslov: ________________________________________________</w:t>
      </w:r>
    </w:p>
    <w:p w14:paraId="3EBCC8C4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Mjesto: ________________________________________________</w:t>
      </w:r>
    </w:p>
    <w:p w14:paraId="6B6EDD5E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Biće: _________________________________________________</w:t>
      </w:r>
    </w:p>
    <w:p w14:paraId="172F5B02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Kratka predaja:</w:t>
      </w:r>
    </w:p>
    <w:p w14:paraId="0EC318F2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_________________________________________________________</w:t>
      </w:r>
    </w:p>
    <w:p w14:paraId="6DA0BEBF" w14:textId="77777777" w:rsidR="000C3603" w:rsidRPr="000C3603" w:rsidRDefault="000C3603" w:rsidP="000C3603">
      <w:pPr>
        <w:rPr>
          <w:lang w:val="pt-PT"/>
        </w:rPr>
      </w:pPr>
      <w:r w:rsidRPr="000C3603">
        <w:rPr>
          <w:lang w:val="pt-PT"/>
        </w:rPr>
        <w:t>_________________________________________________________</w:t>
      </w:r>
    </w:p>
    <w:p w14:paraId="022E6E34" w14:textId="77777777" w:rsidR="000C3603" w:rsidRDefault="000C3603">
      <w:pPr>
        <w:pStyle w:val="Naslov1"/>
        <w:rPr>
          <w:lang w:val="pt-PT"/>
        </w:rPr>
      </w:pPr>
    </w:p>
    <w:p w14:paraId="5BAD1D97" w14:textId="16F59535" w:rsidR="00313619" w:rsidRPr="000C3603" w:rsidRDefault="000C3603">
      <w:pPr>
        <w:pStyle w:val="Naslov1"/>
        <w:rPr>
          <w:lang w:val="pt-PT"/>
        </w:rPr>
      </w:pPr>
      <w:r>
        <w:rPr>
          <w:rFonts w:ascii="Segoe UI Emoji" w:hAnsi="Segoe UI Emoji" w:cs="Segoe UI Emoji"/>
        </w:rPr>
        <w:t>📄</w:t>
      </w:r>
      <w:r w:rsidRPr="000C3603">
        <w:rPr>
          <w:lang w:val="pt-PT"/>
        </w:rPr>
        <w:t xml:space="preserve"> RADNI LISTIĆ 3: </w:t>
      </w:r>
      <w:r>
        <w:rPr>
          <w:lang w:val="pt-PT"/>
        </w:rPr>
        <w:t xml:space="preserve"> </w:t>
      </w:r>
      <w:r w:rsidR="00000000" w:rsidRPr="000C3603">
        <w:rPr>
          <w:lang w:val="pt-PT"/>
        </w:rPr>
        <w:t>Istražujem svoje biće</w:t>
      </w:r>
    </w:p>
    <w:p w14:paraId="1B552291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Zadatak: Odaberi jedno biće i istraži ga.</w:t>
      </w:r>
    </w:p>
    <w:p w14:paraId="2C1BE00E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Ime bića: _________________________</w:t>
      </w:r>
    </w:p>
    <w:p w14:paraId="446F4896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1. Gdje obitava (šuma, rijeka, selo…): ______________________________</w:t>
      </w:r>
    </w:p>
    <w:p w14:paraId="7C40719D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2. Kako izgleda? (kratko opiši): ___________________________________</w:t>
      </w:r>
    </w:p>
    <w:p w14:paraId="4F538D0B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3. Što radi? ____________________________________________________</w:t>
      </w:r>
    </w:p>
    <w:p w14:paraId="5356C652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4. Tko ga se boji ili poštuje? ______________________________________</w:t>
      </w:r>
    </w:p>
    <w:p w14:paraId="43032423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5. Zanimljivost: _________________________________________________</w:t>
      </w:r>
    </w:p>
    <w:p w14:paraId="6A8E1F37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Pitanje za razmišljanje: Bi li ti volio/voljela susresti to biće? Zašto?</w:t>
      </w:r>
    </w:p>
    <w:p w14:paraId="69506C47" w14:textId="01F332B2" w:rsidR="00313619" w:rsidRPr="000C3603" w:rsidRDefault="00000000">
      <w:pPr>
        <w:pStyle w:val="Naslov1"/>
        <w:rPr>
          <w:lang w:val="pt-PT"/>
        </w:rPr>
      </w:pPr>
      <w:r>
        <w:t>📄</w:t>
      </w:r>
      <w:r w:rsidRPr="000C3603">
        <w:rPr>
          <w:lang w:val="pt-PT"/>
        </w:rPr>
        <w:t xml:space="preserve"> RADNI LISTIĆ </w:t>
      </w:r>
      <w:r w:rsidR="000C3603">
        <w:rPr>
          <w:lang w:val="pt-PT"/>
        </w:rPr>
        <w:t>4</w:t>
      </w:r>
      <w:r w:rsidRPr="000C3603">
        <w:rPr>
          <w:lang w:val="pt-PT"/>
        </w:rPr>
        <w:t>: Moj plakat</w:t>
      </w:r>
    </w:p>
    <w:p w14:paraId="4D56BDD4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Zadatak: Izradi plakat o svom biću.</w:t>
      </w:r>
    </w:p>
    <w:p w14:paraId="13BD4649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✅ Plakat treba sadržavati:</w:t>
      </w:r>
    </w:p>
    <w:p w14:paraId="5F3E10F2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- Naslov (ime bića)</w:t>
      </w:r>
    </w:p>
    <w:p w14:paraId="6B1CF71E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- Crtež (može biti tvoj ili izrezan iz novina/interneta)</w:t>
      </w:r>
    </w:p>
    <w:p w14:paraId="5141269E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- Kratki opis bića (koristi informacije iz radnog listića 2)</w:t>
      </w:r>
    </w:p>
    <w:p w14:paraId="4B736AD1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- Mjesto odakle potječe</w:t>
      </w:r>
    </w:p>
    <w:p w14:paraId="25D5B197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- Zanimljivost ili narodna priča</w:t>
      </w:r>
    </w:p>
    <w:p w14:paraId="120AA348" w14:textId="77777777" w:rsidR="00313619" w:rsidRPr="000C3603" w:rsidRDefault="00000000">
      <w:pPr>
        <w:rPr>
          <w:lang w:val="pt-PT"/>
        </w:rPr>
      </w:pPr>
      <w:r>
        <w:t>📌</w:t>
      </w:r>
      <w:r w:rsidRPr="000C3603">
        <w:rPr>
          <w:lang w:val="pt-PT"/>
        </w:rPr>
        <w:t xml:space="preserve"> Savjet: Plakat možeš ukrasiti simbolima (npr. mjesec, zvijezda, šuma, oganj…).</w:t>
      </w:r>
    </w:p>
    <w:p w14:paraId="3D26C830" w14:textId="3498C071" w:rsidR="00313619" w:rsidRPr="000C3603" w:rsidRDefault="00000000">
      <w:pPr>
        <w:pStyle w:val="Naslov1"/>
        <w:rPr>
          <w:lang w:val="pt-PT"/>
        </w:rPr>
      </w:pPr>
      <w:r>
        <w:t>📄</w:t>
      </w:r>
      <w:r w:rsidRPr="000C3603">
        <w:rPr>
          <w:lang w:val="pt-PT"/>
        </w:rPr>
        <w:t xml:space="preserve"> RADNI LISTIĆ </w:t>
      </w:r>
      <w:r w:rsidR="000C3603">
        <w:rPr>
          <w:lang w:val="pt-PT"/>
        </w:rPr>
        <w:t>5</w:t>
      </w:r>
      <w:r w:rsidRPr="000C3603">
        <w:rPr>
          <w:lang w:val="pt-PT"/>
        </w:rPr>
        <w:t>: Što sam naučio/naučila? (Refleksija)</w:t>
      </w:r>
    </w:p>
    <w:p w14:paraId="13DABAC6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1. Najviše mi se svidjelo: ___________________________________________</w:t>
      </w:r>
    </w:p>
    <w:p w14:paraId="493BEF88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2. Naučio/Naučila sam da su ljudi u prošlosti vjerovali u: ______________</w:t>
      </w:r>
    </w:p>
    <w:p w14:paraId="1B6117B0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3. Najzanimljivije biće bilo mi je: _________________________________</w:t>
      </w:r>
    </w:p>
    <w:p w14:paraId="76D68843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4. Volio/voljela bih učiti još o: _____________________________________</w:t>
      </w:r>
    </w:p>
    <w:p w14:paraId="1F365D91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lastRenderedPageBreak/>
        <w:t xml:space="preserve">5. Prikaži osjećaj koji ti je izazvalo tvoje biće (nacrtaj lice </w:t>
      </w:r>
      <w:r>
        <w:t>😊😱😢😃</w:t>
      </w:r>
      <w:r w:rsidRPr="000C3603">
        <w:rPr>
          <w:lang w:val="pt-PT"/>
        </w:rPr>
        <w:t>)</w:t>
      </w:r>
    </w:p>
    <w:p w14:paraId="03B03475" w14:textId="77777777" w:rsidR="00313619" w:rsidRPr="000C3603" w:rsidRDefault="00000000">
      <w:pPr>
        <w:rPr>
          <w:lang w:val="pt-PT"/>
        </w:rPr>
      </w:pPr>
      <w:r>
        <w:t>📣</w:t>
      </w:r>
      <w:r w:rsidRPr="000C3603">
        <w:rPr>
          <w:lang w:val="pt-PT"/>
        </w:rPr>
        <w:t xml:space="preserve"> Zamisli da tvoje biće dođe u školu. Što bi reklo učenicima?</w:t>
      </w:r>
    </w:p>
    <w:p w14:paraId="19D92980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t>_________________________________________________________</w:t>
      </w:r>
    </w:p>
    <w:p w14:paraId="6C8DD1A3" w14:textId="77777777" w:rsidR="00313619" w:rsidRPr="000C3603" w:rsidRDefault="00000000">
      <w:pPr>
        <w:rPr>
          <w:lang w:val="pt-PT"/>
        </w:rPr>
      </w:pPr>
      <w:r w:rsidRPr="000C3603">
        <w:rPr>
          <w:lang w:val="pt-PT"/>
        </w:rPr>
        <w:br w:type="page"/>
      </w:r>
    </w:p>
    <w:sectPr w:rsidR="00313619" w:rsidRPr="000C36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933839">
    <w:abstractNumId w:val="8"/>
  </w:num>
  <w:num w:numId="2" w16cid:durableId="1988053415">
    <w:abstractNumId w:val="6"/>
  </w:num>
  <w:num w:numId="3" w16cid:durableId="1517422185">
    <w:abstractNumId w:val="5"/>
  </w:num>
  <w:num w:numId="4" w16cid:durableId="71590430">
    <w:abstractNumId w:val="4"/>
  </w:num>
  <w:num w:numId="5" w16cid:durableId="712391523">
    <w:abstractNumId w:val="7"/>
  </w:num>
  <w:num w:numId="6" w16cid:durableId="952832039">
    <w:abstractNumId w:val="3"/>
  </w:num>
  <w:num w:numId="7" w16cid:durableId="433213985">
    <w:abstractNumId w:val="2"/>
  </w:num>
  <w:num w:numId="8" w16cid:durableId="1393239554">
    <w:abstractNumId w:val="1"/>
  </w:num>
  <w:num w:numId="9" w16cid:durableId="135654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3603"/>
    <w:rsid w:val="0015074B"/>
    <w:rsid w:val="0029639D"/>
    <w:rsid w:val="00313619"/>
    <w:rsid w:val="00326F90"/>
    <w:rsid w:val="00AA1D8D"/>
    <w:rsid w:val="00B47730"/>
    <w:rsid w:val="00CB0664"/>
    <w:rsid w:val="00E80E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BA344"/>
  <w14:defaultImageDpi w14:val="300"/>
  <w15:docId w15:val="{E66D09A1-720B-4691-ADBC-2B575A07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Željko Predojević</cp:lastModifiedBy>
  <cp:revision>2</cp:revision>
  <dcterms:created xsi:type="dcterms:W3CDTF">2025-05-28T07:43:00Z</dcterms:created>
  <dcterms:modified xsi:type="dcterms:W3CDTF">2025-05-28T07:43:00Z</dcterms:modified>
  <cp:category/>
</cp:coreProperties>
</file>